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Nuorisoseura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13:00-15:00 Georg Malmsten, elämä ja laulut</w:t>
      </w:r>
    </w:p>
    <w:p>
      <w:r>
        <w:t>Georg Malmstenin musiikkia Maritvaan-tiimin esittämänä Karijoella</w:t>
      </w:r>
    </w:p>
    <w:p>
      <w:r>
        <w:t>Liput 15€ sisältäen pullakahvit väliajalla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