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pelikeidas</w:t>
      </w:r>
    </w:p>
    <w:p>
      <w:r>
        <w:t>13.4.2025 sunnuntai</w:t>
      </w:r>
    </w:p>
    <w:p>
      <w:pPr>
        <w:pStyle w:val="Heading1"/>
      </w:pPr>
      <w:r>
        <w:t>13.4.2025 sunnuntai</w:t>
      </w:r>
    </w:p>
    <w:p>
      <w:pPr>
        <w:pStyle w:val="Heading2"/>
      </w:pPr>
      <w:r>
        <w:t>11:00-16:00 KORTTIMESSUT Keitaalla</w:t>
      </w:r>
    </w:p>
    <w:p>
      <w:r>
        <w:t>Korttimessut su klo 11-16</w:t>
      </w:r>
    </w:p>
    <w:p>
      <w:r>
        <w:t>myyntipaikat 5-10€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