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12:00-16:00  Hakupäällä paribilis sekä  vaihto-osto-myyntipäivä PeliKeitaalla</w:t>
      </w:r>
    </w:p>
    <w:p>
      <w:r>
        <w:t>8-palloa parin kanssa sekä LP*dvd*cd*konepelit*sota- ja urheilukirjat sekä välineet*</w:t>
      </w:r>
    </w:p>
    <w:p>
      <w:r>
        <w:t>Paribilis 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