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14:00-17:00 Muudin kevätjuhla</w:t>
      </w:r>
    </w:p>
    <w:p>
      <w:r>
        <w:t>Muudin kevätjuhla - sirkusta, tankotanssia ja sirksusta koko perheelle!</w:t>
      </w:r>
    </w:p>
    <w:p>
      <w:r>
        <w:t>Liput 12€/10€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