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Tanssilava Kaarihovi, Teuva</w:t>
      </w:r>
    </w:p>
    <w:p>
      <w:r>
        <w:t>11.8.2024 sunnuntai</w:t>
      </w:r>
    </w:p>
    <w:p>
      <w:pPr>
        <w:pStyle w:val="Heading1"/>
      </w:pPr>
      <w:r>
        <w:t>11.8.2024 sunnuntai</w:t>
      </w:r>
    </w:p>
    <w:p>
      <w:pPr>
        <w:pStyle w:val="Heading2"/>
      </w:pPr>
      <w:r>
        <w:t>16:00-18:30 Jamppa Tuominen -musiikkinäytelmä</w:t>
      </w:r>
    </w:p>
    <w:p>
      <w:r>
        <w:t>Musiikkinäytelmä rakastetun Jamppa Tuomisen elämästä ja lauluista.</w:t>
      </w:r>
    </w:p>
    <w:p>
      <w:r>
        <w:t>Liput ovelta 33€/hlö, ennakkoon 30€/hlö, ryhmät (min 10 hlöä) 27€/hlö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