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Monitoimikeskus, Asuulin juhlasali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16:00-18:00 Kauhajoen vammaisneuvoston Kaverikahvila</w:t>
      </w:r>
    </w:p>
    <w:p>
      <w:r>
        <w:t xml:space="preserve">Tervetuloa Kauhajoen vammaisneuvoston järjestämään Kaverikahvilaan tiistaina 26.3. klo 16.00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