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16:00-23:00 WANHANAJAN ILTAMAT</w:t>
      </w:r>
    </w:p>
    <w:p>
      <w:r>
        <w:t>Musiikkinäytelmä ja tanssit</w:t>
      </w:r>
    </w:p>
    <w:p>
      <w:r>
        <w:t>Koko ilta 25€/23 € ennakkolippu. Tanssit 20€/18€ ennakkolippu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