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Hirsipirtti, Jalasjärvi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17:30-20:00 Lamminjärven kehittämisen yleisötilaisuus</w:t>
      </w:r>
    </w:p>
    <w:p>
      <w:r>
        <w:t>Tule kuulemaan tulevan kesän  uudistuksista Lamminjärvellä</w:t>
      </w:r>
    </w:p>
    <w:p>
      <w:r>
        <w:t>Tapahtuma on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