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17:00-19:30 Aikuisten allaskarnevaalit pe 5.4.2024 klo 17.00-19.30 Virkistysuimala Virkussa</w:t>
      </w:r>
    </w:p>
    <w:p>
      <w:r>
        <w:t>Alkavan kevään pirskahtelevin tapahtuma on täällä!</w:t>
      </w:r>
    </w:p>
    <w:p>
      <w:r>
        <w:t>Uintimaksu 5€ / Virkun kortit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