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18:00-19:00 Kevättä rinnassa Tuija Piepponen Kauhajoella</w:t>
      </w:r>
    </w:p>
    <w:p>
      <w:r>
        <w:t>Kevättä rinnassa Tuija Piepponen Kauhajoella 16.4 klo 18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