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08:15-09:00 Rekrykaffit: Tehosta rekrytointiasi TE-livessä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