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18:00-19:00 Alajärven Ankkurit Yleisurheilun kunniakierros 2024</w:t>
      </w:r>
    </w:p>
    <w:p>
      <w:r>
        <w:t xml:space="preserve">Yleisurheilun perinteikäs varainkeruukampanja kerää seuraväen yhteiseen tunnin mittaiseen kuntoilutapahtumaan kiertämään Ankkurikenttää!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