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7.6.2024 perjantai</w:t>
      </w:r>
    </w:p>
    <w:p>
      <w:pPr>
        <w:pStyle w:val="Heading1"/>
      </w:pPr>
      <w:r>
        <w:t>7.6.2024-9.6.2024</w:t>
      </w:r>
    </w:p>
    <w:p>
      <w:pPr>
        <w:pStyle w:val="Heading2"/>
      </w:pPr>
      <w:r>
        <w:t>17:00-17:00 YHTEINEN TIE - Kesäjuhlat</w:t>
      </w:r>
    </w:p>
    <w:p>
      <w:r>
        <w:t>Suomen Vapaakirkko järjestää yhdessä Seinäjoen vapaaseurakunnan kanssa vuosittaiset kesäjuhlat Seinäjoella 7.-9.6.2024 Seinäjoki Areenassa.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