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17:30-18:45 Pianomusiikkia: E-P:n musiikkiopiston oppilaita lavalla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