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19:00-22:00 Bothnia Burlesque: Temptation Island</w:t>
      </w:r>
    </w:p>
    <w:p>
      <w:r>
        <w:t>Burleskia ja kimaltavaa kehontaidetta - suora yhteys Seinäjoelta viettelysten saarelle on valmiina lähtöön!</w:t>
      </w:r>
    </w:p>
    <w:p>
      <w:r>
        <w:t>15€/17€/23€*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