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14.6.2024 perjantai</w:t>
      </w:r>
    </w:p>
    <w:p>
      <w:pPr>
        <w:pStyle w:val="Heading1"/>
      </w:pPr>
      <w:r>
        <w:t>14.6.2024-15.6.2024</w:t>
      </w:r>
    </w:p>
    <w:p>
      <w:pPr>
        <w:pStyle w:val="Heading2"/>
      </w:pPr>
      <w:r>
        <w:t>12:00-18:00 SM Pohjanmaa Ralli</w:t>
      </w:r>
    </w:p>
    <w:p>
      <w:r>
        <w:t>SM Pohjanmaa Ralli ajetaan 14. -15.6.2024 Seinäjoen ympäristössä uudistetulla reitillä. Reitin kokonaispituus on n. 450 kilometriä, joista e</w:t>
      </w:r>
    </w:p>
    <w:p>
      <w:r>
        <w:t>Lähtöseremonia keskustorilla on yleisölle ilmainen. Liput tapahtumaan tulevat myyntiin myöhemmin.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