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10:00-18:00 Keppihevosten SM-kilpailut 2024</w:t>
      </w:r>
    </w:p>
    <w:p>
      <w:r>
        <w:t xml:space="preserve">Keppihevosten Suomenmestaruuskilpailut on Suomen keppihevosharrastajat ry:n järjestämä vuoden suurin keppihevostapahtuma. </w:t>
      </w:r>
    </w:p>
    <w:p>
      <w:r>
        <w:t>Lipun hinta ennakkoon 19,50€ ja ovelta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