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Isojoen monitoimitalo</w:t>
      </w:r>
    </w:p>
    <w:p>
      <w:r>
        <w:t>27.4.2024 lauantai</w:t>
      </w:r>
    </w:p>
    <w:p>
      <w:pPr>
        <w:pStyle w:val="Heading1"/>
      </w:pPr>
      <w:r>
        <w:t>27.4.2024-28.4.2024</w:t>
      </w:r>
    </w:p>
    <w:p>
      <w:pPr>
        <w:pStyle w:val="Heading2"/>
      </w:pPr>
      <w:r>
        <w:t>21:00-04:00 Salibanditos goes 30BlockParty</w:t>
      </w:r>
    </w:p>
    <w:p>
      <w:r>
        <w:t>Päivällä mm. puulaakit, lasten disco, graffitimaalausta, illalla K-18: Jukka Poika ja Stig!</w:t>
      </w:r>
    </w:p>
    <w:p>
      <w:r>
        <w:t>Päivätapahtuma ilmainen, iltatapahtuma liput ennakkoon 25 €, ovelta 30 €.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