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09:00-21:00 Laputuspäivä Ähtärin kaupunginkirjastossa</w:t>
      </w:r>
    </w:p>
    <w:p>
      <w:r>
        <w:t>Tule ja laputa mielipiteesi mistä tahansa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