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Ohjaamo 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 xml:space="preserve">15:00-17:00 Kiertävä sateenkaarikahvila </w:t>
      </w:r>
    </w:p>
    <w:p>
      <w:r>
        <w:t>Kiertävä sateenkaarikahvila on sateenkaarinuorille tarkoitettu paikka, jossa voi viettää aikaa turvallisessa tilassa vertaisten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