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Seinäjoen Elinkeinotalo 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 xml:space="preserve">17:15-19:00 Meediotilaisuus/Teija Purmola </w:t>
      </w:r>
    </w:p>
    <w:p>
      <w:r>
        <w:t>Lakeuden henkinen seura järjestää meediotilaisuuden</w:t>
      </w:r>
    </w:p>
    <w:p>
      <w:r>
        <w:t>Jäsenet 15€, muut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