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Kirkonkylän koulu / possukoulu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17:30-20:00 Jalasjärvi-järven kunnostus- ja  hoitosuunnitelman yleisötilaisuus</w:t>
      </w:r>
    </w:p>
    <w:p>
      <w:r>
        <w:t xml:space="preserve">Tule kuulemaan ajankohtaistilanne Jalasjärvi-järvelle  laadittavasta uudesta kunnostus- ja hoitosuunnitelmasta  </w:t>
      </w:r>
    </w:p>
    <w:p>
      <w:r>
        <w:t>Tilaisuus on kaikille avoin ja maksuton, kahvituksen vuoksi toivomme ilmoittautumisia viimeistään 7.4.:   www.kurikka.fi/jalasjarvikunnostus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