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15:00-16:00 Ainon aito mä</w:t>
      </w:r>
    </w:p>
    <w:p>
      <w:r>
        <w:t>Teatteri Kyröö ry:n nuorisoteatteri NuTe esittää Rasmus Lindbergin näytelmän Ainon Aito 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