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Ideapark Seinäjoki</w:t>
      </w:r>
    </w:p>
    <w:p>
      <w:r>
        <w:t>20.4.2024 lauantai</w:t>
      </w:r>
    </w:p>
    <w:p>
      <w:pPr>
        <w:pStyle w:val="Heading1"/>
      </w:pPr>
      <w:r>
        <w:t>20.4.2024 lauantai</w:t>
      </w:r>
    </w:p>
    <w:p>
      <w:pPr>
        <w:pStyle w:val="Heading2"/>
      </w:pPr>
      <w:r>
        <w:t xml:space="preserve">10:00-16:00 Pohjalainen Matkamessupäivä </w:t>
      </w:r>
    </w:p>
    <w:p>
      <w:r>
        <w:t>Suosittu ja paljon kysytty Pohjalainen Matkamessupäivä järjestetään jälleen Seinäjoen Ideaparkin keskusareenalla la 20.4. klo 10.00—16.00.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