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kaupunginkirjasto</w:t>
      </w:r>
    </w:p>
    <w:p>
      <w:r>
        <w:t>17.4.2024 keskiviikko</w:t>
      </w:r>
    </w:p>
    <w:p>
      <w:pPr>
        <w:pStyle w:val="Heading1"/>
      </w:pPr>
      <w:r>
        <w:t>17.4.2024 keskiviikko</w:t>
      </w:r>
    </w:p>
    <w:p>
      <w:pPr>
        <w:pStyle w:val="Heading2"/>
      </w:pPr>
      <w:r>
        <w:t>18:00-19:00 Somementori Elise Evanno Kurikan pääkirjastossa ke 17.4. klo 18</w:t>
      </w:r>
    </w:p>
    <w:p>
      <w:r>
        <w:t>Somementori Elise Evanno Kurikan pääkirjastossa ke 17.4. klo 18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