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15:00-17:00 Aikamatkalla - konsertti</w:t>
      </w:r>
    </w:p>
    <w:p>
      <w:r>
        <w:t xml:space="preserve">Nostalginen musiikkimatka 1920 luvulta 2000 luvulle ajanmukaisine puvustuksineen. </w:t>
      </w:r>
    </w:p>
    <w:p>
      <w:r>
        <w:t xml:space="preserve">10€ (sis. pulla ja kahvitarjoilun väliajalla)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