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14:00-16:00 Kirjeitä Kaivatulle (Uudistettu versio) - konsertti</w:t>
      </w:r>
    </w:p>
    <w:p>
      <w:r>
        <w:t>Ohjelma kuljettaa sodan syttymisestä aina sodan loppumiseen saakka</w:t>
      </w:r>
    </w:p>
    <w:p>
      <w:r>
        <w:t xml:space="preserve">15€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