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09:30-10:00 Ukrainan- ja suomenkielinen satutuokio ke 17.4. klo 9.30 Jalasjärven kirjastossa</w:t>
      </w:r>
    </w:p>
    <w:p>
      <w:r>
        <w:t>Satutuokio kahdella kielellä!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