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18:00-20:00 Alijan Danish ”Rohkeus astua uuteen kulttuuriin” - Kriuhnaasu</w:t>
      </w:r>
    </w:p>
    <w:p>
      <w:r>
        <w:t>Alijanin tarina siitä miten rohkeus astua uuteen kulttuuriin auttaa jaksamaan elämässä eteenpäin.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