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13:00-16:00 Kulttuuriviikko KRIUHNAASUN avajaiset Kulttuuritalolla</w:t>
      </w:r>
    </w:p>
    <w:p>
      <w:r>
        <w:t>Kulttuuriviikko KRIUHNAASUN avajaiset sekä luento ”Eduskunta Kauhajoella talvisodan aikana”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