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 xml:space="preserve">11:00-12:30 Tanssimix - Kriuhnaasu </w:t>
      </w:r>
    </w:p>
    <w:p>
      <w:r>
        <w:t>75min Tanssimix jossa sekoittuvat lavis lavatanssijumppa ja Zumban rytmit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