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18:00-19:30 TEUVA REVYY 2024- SUPERKULTTUURIA</w:t>
      </w:r>
    </w:p>
    <w:p>
      <w:r>
        <w:t>Teuva Revyy: sketsi- ja tanssiesityksiä</w:t>
      </w:r>
    </w:p>
    <w:p>
      <w:r>
        <w:t>Liput: 15 €, alle 12 v 5 € Maksutavat: Käteinen, korttimaksu, TYKY+, Smartumin kulttuurisetelit, SmartumPay sekä ystävänkortti.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