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18:00-19:30 TEUVA REVYY 2024- SUPERKULTTUURIA</w:t>
      </w:r>
    </w:p>
    <w:p>
      <w:r>
        <w:t>Teuva Revyy: sketsi- ja tanssiesityksiä</w:t>
      </w:r>
    </w:p>
    <w:p>
      <w:r>
        <w:t>Liput: 15 €, alle 12 v 5 € Maksutavat: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