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 xml:space="preserve">12:00-16:00 Hännät heiluu -DogFest </w:t>
      </w:r>
    </w:p>
    <w:p>
      <w:r>
        <w:t>Hyvän mielen tapahtuma lapsi- ja koiraperheille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