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16:00-18:00 Ykkösliiga: SJK Akatemia - JäPS</w:t>
      </w:r>
    </w:p>
    <w:p>
      <w:r>
        <w:t>Tervetuloa seuraamaan Ykkösliigaa OmaSp Stadionille.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