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16:00-18:00 Ykkösliiga: SJK Akatemia - FF Jaro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