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18:15-20:15 Veikkausliiga: SJK - FC Inter</w:t>
      </w:r>
    </w:p>
    <w:p>
      <w:r>
        <w:t>Tervetuloa seuraamaan Veikkausliigaa OmaSp Stadionille.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