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18:00-20:00 Veikkausliiga: SJK - IFK Mariehamn</w:t>
      </w:r>
    </w:p>
    <w:p>
      <w:r>
        <w:t>Tervetuloa seuraamaan Veikkausliigaa OmaSp Stadionille.</w:t>
      </w:r>
    </w:p>
    <w:p>
      <w:r>
        <w:t>Alk.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