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Bio Marlon</w:t>
      </w:r>
    </w:p>
    <w:p>
      <w:r>
        <w:t>21.4.2024 sunnuntai</w:t>
      </w:r>
    </w:p>
    <w:p>
      <w:pPr>
        <w:pStyle w:val="Heading1"/>
      </w:pPr>
      <w:r>
        <w:t>21.4.2024 sunnuntai</w:t>
      </w:r>
    </w:p>
    <w:p>
      <w:pPr>
        <w:pStyle w:val="Heading2"/>
      </w:pPr>
      <w:r>
        <w:t>13:00-14:00 Aarne Alligaattori ja viidakkoystävät -elokuva - Kriuhnaasu</w:t>
      </w:r>
    </w:p>
    <w:p>
      <w:r>
        <w:t xml:space="preserve">Suomeksi puhuttu elokuva "Aarne Alligaattori ja viidakkoystävät" </w:t>
      </w:r>
    </w:p>
    <w:p>
      <w:r>
        <w:t>Liput 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