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13:00-14:30 Äitienpäiväkonsertti</w:t>
      </w:r>
    </w:p>
    <w:p>
      <w:r>
        <w:t>Pirkanpohjan taidekeskuksen veistospuistossa, sään vaatiessa sisätiloissa</w:t>
      </w:r>
    </w:p>
    <w:p>
      <w:r>
        <w:t>LIPUT ennakkoon 20 € Honkaniemen kirjakaupasta, paikanpäältä 25 €, lapset alle 15 v. 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