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 xml:space="preserve">16:00-19:00 Avoimet ovet Kirjasto – Panula-opisto – Kansalaisopisto – Kulttuuripalvelut </w:t>
      </w:r>
    </w:p>
    <w:p>
      <w:r>
        <w:t>Kulttuuripalveluiden, Kirjaston, Kansalaisopiston, sekä Panula-opiston avoimet ovet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