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Panula-opisto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19:00-20:00 Moona Viitalan pianokonsertti - Kriuhnaasu</w:t>
      </w:r>
    </w:p>
    <w:p>
      <w:r>
        <w:t>Moona Viitalan pianokonsertti Panula-opistolla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