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17:30-18:22 Alpo ITE dokumenttielokuva - Kriuhnaasu</w:t>
      </w:r>
    </w:p>
    <w:p>
      <w:r>
        <w:t>Dokumenttielokuva ITE taitelija Alpo Koivumäestä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