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 Punainen Risti, Länsi-Suomen piirintoimisto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17:00-19:00 Riksapyörä-koulutus</w:t>
      </w:r>
    </w:p>
    <w:p>
      <w:r>
        <w:t>Opitaan teoriaa ja harjoitellaan käytännössä riksapyörän käyttöä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