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Jokilaakson matkailupuutarha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>10:00-17:00 Lapua Kukkii -puutarhamessut</w:t>
      </w:r>
    </w:p>
    <w:p>
      <w:r>
        <w:t>Lapua kukkii on vanhanajan aito ja oikea puutarhamessutapahtuma Jokilaakson matkailupuutarhassa, Lapuan keskustan tuntumassa.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