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museot, Etelä-Pohjanmaan museo, Kivinavetta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17:00-19:00 Muistojen laukku -koulutus</w:t>
      </w:r>
    </w:p>
    <w:p>
      <w:r>
        <w:t>Koulutuksesta saa oppia ja välineitä yhteisiin muisteluhetkiin ja ikäihmisten kohtaamiseen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