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 Tuuri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13:30-17:00 Tekoälyseminaari Tuurissa tiistaina 7.5.2024 klo 13.30-17.00</w:t>
      </w:r>
    </w:p>
    <w:p>
      <w:r>
        <w:t>Tekoäly - opi tänään, hyödynnä huomenna!</w:t>
      </w:r>
    </w:p>
    <w:p>
      <w:r>
        <w:t>Seminaari on maksuton, mutta edellyttää 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