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Kyrkösjärvi</w:t>
      </w:r>
    </w:p>
    <w:p>
      <w:r>
        <w:t>27.4.2024 lauantai</w:t>
      </w:r>
    </w:p>
    <w:p>
      <w:pPr>
        <w:pStyle w:val="Heading1"/>
      </w:pPr>
      <w:r>
        <w:t>27.4.2024 lauantai</w:t>
      </w:r>
    </w:p>
    <w:p>
      <w:pPr>
        <w:pStyle w:val="Heading2"/>
      </w:pPr>
      <w:r>
        <w:t>12:00-16:00 RETKEILYPÄIVÄ KYRKKÄRILLÄ, Ulkoilu- ja retkeilytapahtuma Kyrkösjärvellä 27.4.</w:t>
      </w:r>
    </w:p>
    <w:p>
      <w:r>
        <w:t xml:space="preserve">Lähde viettämään keväistä päivää Kyrkösjärven maastoon!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