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19:00-20:30 Seinäjoen mupa-luokkien kevätkonsertti</w:t>
      </w:r>
    </w:p>
    <w:p>
      <w:r>
        <w:t>Seinäjoen lyseon musiikkipainotteiset luokat esiintyvät musiikinopettaja Tuomo Tiitisen johdolla Hugo-salissa ke 15.5. klo 19.</w:t>
      </w:r>
    </w:p>
    <w:p>
      <w:r>
        <w:t>15€ ohjelmamyynti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