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19:00-20:00   ”Annetaan lapsille päiväksi maapallo” - Kriuhnaasu</w:t>
      </w:r>
    </w:p>
    <w:p>
      <w:r>
        <w:t>Kansalaisopiston runoryhmä</w:t>
      </w:r>
    </w:p>
    <w:p>
      <w:r>
        <w:t>Liput 10 €, sis. siman ja pullan.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